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52312E" w:rsidRPr="005231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. № 10131001) та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благоустрій прилеглої території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 № 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362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61105,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Зерновий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буд. 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2312E" w:rsidRPr="0052312E">
        <w:rPr>
          <w:rFonts w:ascii="Times New Roman" w:eastAsia="Times New Roman" w:hAnsi="Times New Roman"/>
          <w:sz w:val="28"/>
          <w:szCs w:val="28"/>
          <w:lang w:eastAsia="ru-RU"/>
        </w:rPr>
        <w:t>UA-2021-09-14-003168-c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та благоустрою прилеглої території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 № 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362 комбінованого типу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52312E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3 147 526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3 147 562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2312E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7347F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CFA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33</cp:revision>
  <cp:lastPrinted>2021-03-22T13:14:00Z</cp:lastPrinted>
  <dcterms:created xsi:type="dcterms:W3CDTF">2021-03-17T12:08:00Z</dcterms:created>
  <dcterms:modified xsi:type="dcterms:W3CDTF">2021-09-14T14:02:00Z</dcterms:modified>
</cp:coreProperties>
</file>